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CF1F" w14:textId="77777777" w:rsidR="00651C43" w:rsidRDefault="00000000" w:rsidP="008F6DFA">
      <w:pPr>
        <w:pStyle w:val="Nagwek1"/>
        <w:spacing w:before="0" w:line="240" w:lineRule="auto"/>
        <w:jc w:val="center"/>
        <w:rPr>
          <w:rFonts w:ascii="Bookman Old Style" w:hAnsi="Bookman Old Style"/>
          <w:color w:val="auto"/>
        </w:rPr>
      </w:pPr>
      <w:r w:rsidRPr="003849B8">
        <w:rPr>
          <w:rFonts w:ascii="Bookman Old Style" w:hAnsi="Bookman Old Style"/>
          <w:color w:val="auto"/>
        </w:rPr>
        <w:t xml:space="preserve">Komunikat </w:t>
      </w:r>
      <w:r w:rsidR="00651C43">
        <w:rPr>
          <w:rFonts w:ascii="Bookman Old Style" w:hAnsi="Bookman Old Style"/>
          <w:color w:val="auto"/>
        </w:rPr>
        <w:t>1/2026</w:t>
      </w:r>
    </w:p>
    <w:p w14:paraId="2026BEF3" w14:textId="006F990C" w:rsidR="00852D97" w:rsidRPr="003849B8" w:rsidRDefault="00000000" w:rsidP="008F6DFA">
      <w:pPr>
        <w:pStyle w:val="Nagwek1"/>
        <w:spacing w:before="0" w:line="240" w:lineRule="auto"/>
        <w:jc w:val="center"/>
        <w:rPr>
          <w:rFonts w:ascii="Bookman Old Style" w:hAnsi="Bookman Old Style"/>
          <w:color w:val="auto"/>
        </w:rPr>
      </w:pPr>
      <w:r w:rsidRPr="003849B8">
        <w:rPr>
          <w:rFonts w:ascii="Bookman Old Style" w:hAnsi="Bookman Old Style"/>
          <w:color w:val="auto"/>
        </w:rPr>
        <w:t>Powiatowego Lekarza Weterynarii</w:t>
      </w:r>
      <w:r w:rsidR="00651C43">
        <w:rPr>
          <w:rFonts w:ascii="Bookman Old Style" w:hAnsi="Bookman Old Style"/>
          <w:color w:val="auto"/>
        </w:rPr>
        <w:t xml:space="preserve"> </w:t>
      </w:r>
      <w:r w:rsidRPr="003849B8">
        <w:rPr>
          <w:rFonts w:ascii="Bookman Old Style" w:hAnsi="Bookman Old Style"/>
          <w:color w:val="auto"/>
        </w:rPr>
        <w:t>w Ząbkowicach Śląskich</w:t>
      </w:r>
    </w:p>
    <w:p w14:paraId="09783B5C" w14:textId="77777777" w:rsidR="00852D97" w:rsidRPr="003849B8" w:rsidRDefault="00852D97" w:rsidP="00D06ED8">
      <w:pPr>
        <w:spacing w:line="240" w:lineRule="auto"/>
        <w:jc w:val="both"/>
        <w:rPr>
          <w:rFonts w:ascii="Bookman Old Style" w:hAnsi="Bookman Old Style"/>
        </w:rPr>
      </w:pPr>
    </w:p>
    <w:p w14:paraId="052C70DE" w14:textId="77777777" w:rsidR="003849B8" w:rsidRPr="003849B8" w:rsidRDefault="003849B8" w:rsidP="003849B8">
      <w:pPr>
        <w:spacing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w sprawie wystąpienia ogniska wysoce zjadliwej grypy ptaków (HPAI) oraz obowiązujących ograniczeń na terenie powiatu ząbkowickiego</w:t>
      </w:r>
    </w:p>
    <w:p w14:paraId="362A45CC" w14:textId="4AA7671B" w:rsidR="00852D97" w:rsidRPr="003849B8" w:rsidRDefault="00000000" w:rsidP="00D06ED8">
      <w:pPr>
        <w:spacing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Powiatowy Lekarz Weterynarii w Ząbkowicach Śląskich informuje, że w dniu</w:t>
      </w:r>
      <w:r w:rsidR="009B17C2" w:rsidRPr="003849B8">
        <w:rPr>
          <w:rFonts w:ascii="Bookman Old Style" w:hAnsi="Bookman Old Style"/>
        </w:rPr>
        <w:t xml:space="preserve"> </w:t>
      </w:r>
      <w:r w:rsidRPr="003849B8">
        <w:rPr>
          <w:rFonts w:ascii="Bookman Old Style" w:hAnsi="Bookman Old Style"/>
        </w:rPr>
        <w:t>6 stycznia 2026 r. potwierdzono wystąpienie ogniska wysoce zjadliwej grypy ptaków (HPAI)</w:t>
      </w:r>
      <w:r w:rsidR="009B17C2" w:rsidRPr="003849B8">
        <w:rPr>
          <w:rFonts w:ascii="Bookman Old Style" w:hAnsi="Bookman Old Style"/>
        </w:rPr>
        <w:t xml:space="preserve"> </w:t>
      </w:r>
      <w:r w:rsidRPr="003849B8">
        <w:rPr>
          <w:rFonts w:ascii="Bookman Old Style" w:hAnsi="Bookman Old Style"/>
        </w:rPr>
        <w:t>u drobiu w gospodarstwie przyzagrodowym zlokalizowanym w miejscowości Piława Górna,</w:t>
      </w:r>
      <w:r w:rsidR="009B17C2" w:rsidRPr="003849B8">
        <w:rPr>
          <w:rFonts w:ascii="Bookman Old Style" w:hAnsi="Bookman Old Style"/>
        </w:rPr>
        <w:t xml:space="preserve"> </w:t>
      </w:r>
      <w:r w:rsidRPr="003849B8">
        <w:rPr>
          <w:rFonts w:ascii="Bookman Old Style" w:hAnsi="Bookman Old Style"/>
        </w:rPr>
        <w:t>na terenie powiatu dzierżoniowskiego.</w:t>
      </w:r>
    </w:p>
    <w:p w14:paraId="03410411" w14:textId="096EAC24" w:rsidR="009B17C2" w:rsidRPr="003849B8" w:rsidRDefault="00000000" w:rsidP="00D06ED8">
      <w:pPr>
        <w:spacing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 xml:space="preserve">W związku z </w:t>
      </w:r>
      <w:r w:rsidR="008F6DFA">
        <w:rPr>
          <w:rFonts w:ascii="Bookman Old Style" w:hAnsi="Bookman Old Style"/>
        </w:rPr>
        <w:t>istniejącą</w:t>
      </w:r>
      <w:r w:rsidRPr="003849B8">
        <w:rPr>
          <w:rFonts w:ascii="Bookman Old Style" w:hAnsi="Bookman Old Style"/>
        </w:rPr>
        <w:t xml:space="preserve"> sytuacją epizootyczną Wojewoda Dolnośląski wydał w dniu</w:t>
      </w:r>
      <w:r w:rsidR="009B17C2" w:rsidRPr="003849B8">
        <w:rPr>
          <w:rFonts w:ascii="Bookman Old Style" w:hAnsi="Bookman Old Style"/>
        </w:rPr>
        <w:t xml:space="preserve"> </w:t>
      </w:r>
      <w:r w:rsidR="008F6DFA">
        <w:rPr>
          <w:rFonts w:ascii="Bookman Old Style" w:hAnsi="Bookman Old Style"/>
        </w:rPr>
        <w:t xml:space="preserve">                    </w:t>
      </w:r>
      <w:r w:rsidRPr="003849B8">
        <w:rPr>
          <w:rFonts w:ascii="Bookman Old Style" w:hAnsi="Bookman Old Style"/>
        </w:rPr>
        <w:t>8 stycznia 2026 r. rozporządzenie w sprawie zwalczania wysoce zjadliwej grypy ptaków (HPAI)</w:t>
      </w:r>
      <w:r w:rsidR="009B17C2" w:rsidRPr="003849B8">
        <w:rPr>
          <w:rFonts w:ascii="Bookman Old Style" w:hAnsi="Bookman Old Style"/>
        </w:rPr>
        <w:t xml:space="preserve"> </w:t>
      </w:r>
      <w:r w:rsidRPr="003849B8">
        <w:rPr>
          <w:rFonts w:ascii="Bookman Old Style" w:hAnsi="Bookman Old Style"/>
        </w:rPr>
        <w:t>na terenie powiatów dzierżoniowskiego i ząbkowickiego (Dz. Urz. Woj. Doln. 2026.112).</w:t>
      </w:r>
      <w:r w:rsidR="00D06ED8" w:rsidRPr="003849B8">
        <w:rPr>
          <w:rFonts w:ascii="Bookman Old Style" w:hAnsi="Bookman Old Style"/>
        </w:rPr>
        <w:t xml:space="preserve"> </w:t>
      </w:r>
    </w:p>
    <w:p w14:paraId="7045B18D" w14:textId="71800B0E" w:rsidR="009B17C2" w:rsidRPr="00651C43" w:rsidRDefault="00344A80" w:rsidP="00D06ED8">
      <w:pPr>
        <w:spacing w:line="240" w:lineRule="auto"/>
        <w:jc w:val="both"/>
        <w:rPr>
          <w:rFonts w:ascii="Bookman Old Style" w:hAnsi="Bookman Old Style"/>
          <w:b/>
          <w:bCs/>
          <w:u w:val="single"/>
        </w:rPr>
      </w:pPr>
      <w:r w:rsidRPr="00651C43">
        <w:rPr>
          <w:rFonts w:ascii="Bookman Old Style" w:hAnsi="Bookman Old Style"/>
          <w:b/>
          <w:bCs/>
          <w:u w:val="single"/>
        </w:rPr>
        <w:t>OBSZARY OBJĘTE OGRANICZENIAMI</w:t>
      </w:r>
      <w:r w:rsidRPr="00651C43">
        <w:rPr>
          <w:b/>
          <w:bCs/>
          <w:u w:val="single"/>
        </w:rPr>
        <w:t xml:space="preserve"> </w:t>
      </w:r>
      <w:r w:rsidRPr="00651C43">
        <w:rPr>
          <w:rFonts w:ascii="Bookman Old Style" w:hAnsi="Bookman Old Style"/>
          <w:b/>
          <w:bCs/>
          <w:u w:val="single"/>
        </w:rPr>
        <w:t>Z TERENU POWIATU ZĄBKOWICKIEGO</w:t>
      </w:r>
    </w:p>
    <w:p w14:paraId="3CB962F7" w14:textId="77777777" w:rsidR="009B17C2" w:rsidRPr="003849B8" w:rsidRDefault="009B17C2" w:rsidP="00D06ED8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3849B8">
        <w:rPr>
          <w:rFonts w:ascii="Bookman Old Style" w:hAnsi="Bookman Old Style"/>
          <w:b/>
          <w:bCs/>
        </w:rPr>
        <w:t>Obszar zapowietrzony wysoce zjadliwą grypą ptaków (HPAI)</w:t>
      </w:r>
    </w:p>
    <w:p w14:paraId="09F2744D" w14:textId="77777777" w:rsidR="00B2399A" w:rsidRPr="003849B8" w:rsidRDefault="00B2399A" w:rsidP="00D06ED8">
      <w:pPr>
        <w:spacing w:after="0" w:line="240" w:lineRule="auto"/>
        <w:jc w:val="both"/>
        <w:rPr>
          <w:rFonts w:ascii="Bookman Old Style" w:hAnsi="Bookman Old Style"/>
          <w:b/>
          <w:bCs/>
        </w:rPr>
      </w:pPr>
    </w:p>
    <w:p w14:paraId="79622DBB" w14:textId="77777777" w:rsidR="009B17C2" w:rsidRPr="003849B8" w:rsidRDefault="009B17C2" w:rsidP="00D06ED8">
      <w:pPr>
        <w:spacing w:after="0"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a) w gminie Ząbkowice Śląskie, miejscowość Kluczowa,</w:t>
      </w:r>
    </w:p>
    <w:p w14:paraId="47430919" w14:textId="77777777" w:rsidR="008F6DFA" w:rsidRDefault="009B17C2" w:rsidP="00D06ED8">
      <w:pPr>
        <w:spacing w:after="0"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 xml:space="preserve">b) w gminie Stoszowice miejscowość Przedborowa. </w:t>
      </w:r>
    </w:p>
    <w:p w14:paraId="10DA63B8" w14:textId="77777777" w:rsidR="008F6DFA" w:rsidRDefault="008F6DFA" w:rsidP="00D06ED8">
      <w:pPr>
        <w:spacing w:after="0" w:line="240" w:lineRule="auto"/>
        <w:jc w:val="both"/>
        <w:rPr>
          <w:rFonts w:ascii="Bookman Old Style" w:hAnsi="Bookman Old Style"/>
        </w:rPr>
      </w:pPr>
    </w:p>
    <w:p w14:paraId="09EA0872" w14:textId="71C0E9E8" w:rsidR="009B17C2" w:rsidRPr="008F6DFA" w:rsidRDefault="009B17C2" w:rsidP="00D06ED8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8F6DFA">
        <w:rPr>
          <w:rFonts w:ascii="Bookman Old Style" w:hAnsi="Bookman Old Style"/>
          <w:b/>
          <w:bCs/>
        </w:rPr>
        <w:t>Obszar zagrożony wystąpieniem wysoce zjadliwej grypy ptaków (HPAI)</w:t>
      </w:r>
    </w:p>
    <w:p w14:paraId="12EB53F5" w14:textId="77777777" w:rsidR="00B2399A" w:rsidRPr="003849B8" w:rsidRDefault="00B2399A" w:rsidP="00D06ED8">
      <w:pPr>
        <w:spacing w:after="0" w:line="240" w:lineRule="auto"/>
        <w:jc w:val="both"/>
        <w:rPr>
          <w:rFonts w:ascii="Bookman Old Style" w:hAnsi="Bookman Old Style"/>
          <w:b/>
          <w:bCs/>
        </w:rPr>
      </w:pPr>
    </w:p>
    <w:p w14:paraId="0D7AB0A2" w14:textId="77777777" w:rsidR="009B17C2" w:rsidRPr="003849B8" w:rsidRDefault="009B17C2" w:rsidP="00D06ED8">
      <w:pPr>
        <w:spacing w:after="0"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a) w gminie Ząbkowice Śląskie, miejscowości: Bobolice, Brodziszów, Koziniec, Olbrachcice Wielkie,</w:t>
      </w:r>
    </w:p>
    <w:p w14:paraId="36D6F9EA" w14:textId="77777777" w:rsidR="009B17C2" w:rsidRPr="003849B8" w:rsidRDefault="009B17C2" w:rsidP="00D06ED8">
      <w:pPr>
        <w:spacing w:after="0"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Sulisławice, Szklary, Rakowice, Zwrócona,</w:t>
      </w:r>
    </w:p>
    <w:p w14:paraId="703E4F49" w14:textId="77777777" w:rsidR="009B17C2" w:rsidRPr="003849B8" w:rsidRDefault="009B17C2" w:rsidP="00D06ED8">
      <w:pPr>
        <w:spacing w:after="0"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b) w gminie Stoszowice, miejscowości: Budzów, Grodziszcze, Lutomierz, Rudnica, Różana, Stoszowice,</w:t>
      </w:r>
    </w:p>
    <w:p w14:paraId="7917E646" w14:textId="458DD165" w:rsidR="00852D97" w:rsidRPr="003849B8" w:rsidRDefault="009B17C2" w:rsidP="00D06ED8">
      <w:pPr>
        <w:spacing w:after="0"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c) w gminie Ciepłowody</w:t>
      </w:r>
      <w:r w:rsidR="008F6DFA">
        <w:rPr>
          <w:rFonts w:ascii="Bookman Old Style" w:hAnsi="Bookman Old Style"/>
        </w:rPr>
        <w:t>,</w:t>
      </w:r>
      <w:r w:rsidRPr="003849B8">
        <w:rPr>
          <w:rFonts w:ascii="Bookman Old Style" w:hAnsi="Bookman Old Style"/>
        </w:rPr>
        <w:t xml:space="preserve"> miejscowości: Karczowice, Koźmice, Tomice</w:t>
      </w:r>
      <w:r w:rsidR="003849B8">
        <w:rPr>
          <w:rFonts w:ascii="Bookman Old Style" w:hAnsi="Bookman Old Style"/>
        </w:rPr>
        <w:t>.</w:t>
      </w:r>
    </w:p>
    <w:p w14:paraId="7E332937" w14:textId="548D0504" w:rsidR="009B17C2" w:rsidRPr="003849B8" w:rsidRDefault="009B17C2" w:rsidP="00D06ED8">
      <w:pPr>
        <w:spacing w:line="240" w:lineRule="auto"/>
        <w:jc w:val="both"/>
        <w:rPr>
          <w:rFonts w:ascii="Bookman Old Style" w:hAnsi="Bookman Old Style"/>
        </w:rPr>
      </w:pPr>
    </w:p>
    <w:p w14:paraId="09DD25EE" w14:textId="70B4955D" w:rsidR="009B17C2" w:rsidRPr="003849B8" w:rsidRDefault="00344A80" w:rsidP="00D06ED8">
      <w:pPr>
        <w:spacing w:line="240" w:lineRule="auto"/>
        <w:jc w:val="both"/>
        <w:rPr>
          <w:rFonts w:ascii="Bookman Old Style" w:hAnsi="Bookman Old Style"/>
          <w:b/>
          <w:bCs/>
        </w:rPr>
      </w:pPr>
      <w:r w:rsidRPr="003849B8">
        <w:rPr>
          <w:rFonts w:ascii="Bookman Old Style" w:hAnsi="Bookman Old Style"/>
          <w:b/>
          <w:bCs/>
        </w:rPr>
        <w:t>NAKAZY I ZAKAZY OBOWIĄZUJACE NA TERENIE POWIATU ZĄBKOWICKIEGO</w:t>
      </w:r>
    </w:p>
    <w:p w14:paraId="48B73105" w14:textId="6C6DE09B" w:rsidR="009B17C2" w:rsidRPr="003849B8" w:rsidRDefault="009B17C2" w:rsidP="00D06ED8">
      <w:pPr>
        <w:spacing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1)</w:t>
      </w:r>
      <w:r w:rsidR="00344A80" w:rsidRPr="003849B8">
        <w:rPr>
          <w:rFonts w:ascii="Bookman Old Style" w:hAnsi="Bookman Old Style"/>
        </w:rPr>
        <w:t xml:space="preserve"> </w:t>
      </w:r>
      <w:r w:rsidRPr="003849B8">
        <w:rPr>
          <w:rFonts w:ascii="Bookman Old Style" w:hAnsi="Bookman Old Style"/>
        </w:rPr>
        <w:t>nakaz utrzymywani a drobiu w zamknięciu;</w:t>
      </w:r>
    </w:p>
    <w:p w14:paraId="5CA64BFB" w14:textId="417282DF" w:rsidR="009B17C2" w:rsidRPr="003849B8" w:rsidRDefault="009B17C2" w:rsidP="00D06ED8">
      <w:pPr>
        <w:spacing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2)</w:t>
      </w:r>
      <w:r w:rsidR="00344A80" w:rsidRPr="003849B8">
        <w:rPr>
          <w:rFonts w:ascii="Bookman Old Style" w:hAnsi="Bookman Old Style"/>
        </w:rPr>
        <w:t xml:space="preserve"> </w:t>
      </w:r>
      <w:r w:rsidRPr="003849B8">
        <w:rPr>
          <w:rFonts w:ascii="Bookman Old Style" w:hAnsi="Bookman Old Style"/>
        </w:rPr>
        <w:t>nakaz karmieni a i pojenia drobiu w zamknięciu lub miejscu osłoniętym,</w:t>
      </w:r>
    </w:p>
    <w:p w14:paraId="71C15DCF" w14:textId="7A93FA9F" w:rsidR="009B17C2" w:rsidRPr="003849B8" w:rsidRDefault="009B17C2" w:rsidP="00D06ED8">
      <w:pPr>
        <w:spacing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które w dostateczny sposób uniemożliwia dostęp dzikiego ptactwa i tym</w:t>
      </w:r>
      <w:r w:rsidR="00344A80" w:rsidRPr="003849B8">
        <w:rPr>
          <w:rFonts w:ascii="Bookman Old Style" w:hAnsi="Bookman Old Style"/>
        </w:rPr>
        <w:t xml:space="preserve"> </w:t>
      </w:r>
      <w:r w:rsidRPr="003849B8">
        <w:rPr>
          <w:rFonts w:ascii="Bookman Old Style" w:hAnsi="Bookman Old Style"/>
        </w:rPr>
        <w:t>samym zapobiega kontaktowi dzikiego ptactwa z pokarmem i wodą</w:t>
      </w:r>
      <w:r w:rsidR="00344A80" w:rsidRPr="003849B8">
        <w:rPr>
          <w:rFonts w:ascii="Bookman Old Style" w:hAnsi="Bookman Old Style"/>
        </w:rPr>
        <w:t xml:space="preserve"> </w:t>
      </w:r>
      <w:r w:rsidRPr="003849B8">
        <w:rPr>
          <w:rFonts w:ascii="Bookman Old Style" w:hAnsi="Bookman Old Style"/>
        </w:rPr>
        <w:t xml:space="preserve">przeznaczoną dla drobiu </w:t>
      </w:r>
    </w:p>
    <w:p w14:paraId="761710D3" w14:textId="6AB32A49" w:rsidR="009B17C2" w:rsidRPr="003849B8" w:rsidRDefault="009B17C2" w:rsidP="00D06ED8">
      <w:pPr>
        <w:spacing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3) zakaz organizowania targów, wystaw, pokazów lub konkursów, gdzie są  gromadzone drób lub inne ptaki.</w:t>
      </w:r>
      <w:r w:rsidR="00A62C65" w:rsidRPr="003849B8">
        <w:rPr>
          <w:rFonts w:ascii="Bookman Old Style" w:hAnsi="Bookman Old Style"/>
        </w:rPr>
        <w:t xml:space="preserve"> </w:t>
      </w:r>
    </w:p>
    <w:p w14:paraId="75ECB5AA" w14:textId="77777777" w:rsidR="008F6DFA" w:rsidRDefault="008F6DFA" w:rsidP="00D06ED8">
      <w:pPr>
        <w:pStyle w:val="Default"/>
        <w:rPr>
          <w:b/>
          <w:bCs/>
          <w:color w:val="auto"/>
          <w:sz w:val="23"/>
          <w:szCs w:val="23"/>
        </w:rPr>
      </w:pPr>
    </w:p>
    <w:p w14:paraId="51ECC081" w14:textId="31932B31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b/>
          <w:bCs/>
          <w:color w:val="auto"/>
          <w:sz w:val="23"/>
          <w:szCs w:val="23"/>
        </w:rPr>
        <w:t>NAKAZY I ZAKAZY NA OBSZARACH POWIATU OBJĘTYCH OGRANICZENIAMI</w:t>
      </w:r>
    </w:p>
    <w:p w14:paraId="02A2093B" w14:textId="77777777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</w:p>
    <w:p w14:paraId="1D48D349" w14:textId="77777777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 xml:space="preserve">Na obszarach zapowietrzonych i zagrożonych </w:t>
      </w:r>
      <w:r w:rsidRPr="003849B8">
        <w:rPr>
          <w:b/>
          <w:bCs/>
          <w:color w:val="auto"/>
          <w:sz w:val="23"/>
          <w:szCs w:val="23"/>
        </w:rPr>
        <w:t>nakazuje się:</w:t>
      </w:r>
    </w:p>
    <w:p w14:paraId="0DDE4981" w14:textId="06750208" w:rsidR="00B2399A" w:rsidRPr="003849B8" w:rsidRDefault="00B2399A" w:rsidP="00A62C65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niezwłoczne usuwanie zwłok drobiu lub innych ptaków, poprzez ich przetworzenie lub unieszkodliwienie w zakładzie zatwierdzonym do tego celu;</w:t>
      </w:r>
    </w:p>
    <w:p w14:paraId="620C21AE" w14:textId="77777777" w:rsidR="00A62C65" w:rsidRPr="003849B8" w:rsidRDefault="00A62C65" w:rsidP="00A62C65">
      <w:pPr>
        <w:pStyle w:val="Default"/>
        <w:ind w:left="720"/>
        <w:rPr>
          <w:color w:val="auto"/>
          <w:sz w:val="23"/>
          <w:szCs w:val="23"/>
        </w:rPr>
      </w:pPr>
    </w:p>
    <w:p w14:paraId="23B683E6" w14:textId="7F5AB54A" w:rsidR="00B2399A" w:rsidRPr="003849B8" w:rsidRDefault="00B2399A" w:rsidP="00A62C65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niezwłoczne czyszczenie i odkażanie środków transportu i sprzętu wykorzystywanych do transportu drobiu lub innych ptaków, ich mięsa, paszy, ściółki lub nawozów naturalnych, innych środków transportu wjeżdżających do gospodarstwa lub z niego wyjeżdżających(wyłącznie w obszarze zapowietrzonym)oraz innych przedmiotów lub substancji, które mogły zostać skażone wirusem wysoce zjadliwej grypy ptaków;</w:t>
      </w:r>
    </w:p>
    <w:p w14:paraId="3077CF5B" w14:textId="77777777" w:rsidR="00A62C65" w:rsidRPr="003849B8" w:rsidRDefault="00A62C65" w:rsidP="00A62C65">
      <w:pPr>
        <w:pStyle w:val="Default"/>
        <w:ind w:left="720"/>
        <w:rPr>
          <w:color w:val="auto"/>
          <w:sz w:val="23"/>
          <w:szCs w:val="23"/>
        </w:rPr>
      </w:pPr>
    </w:p>
    <w:p w14:paraId="2BEEE493" w14:textId="4FACD9D2" w:rsidR="00B2399A" w:rsidRPr="003849B8" w:rsidRDefault="00B2399A" w:rsidP="00A62C65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stosowanie środków bezpieczeństwa biologicznego przez osoby wchodzące do gospodarstwa lub z niego wychodzące, w celu wykluczenia rozprzestrzeniania się wysoce zjadliwej grypy ptaków oraz wyłożenie mat dezynfekcyjnych przed wjazdami i wyjazdami do i z gospodarstw utrzymujących drób;</w:t>
      </w:r>
    </w:p>
    <w:p w14:paraId="5C6CA96E" w14:textId="77777777" w:rsidR="00A62C65" w:rsidRPr="003849B8" w:rsidRDefault="00A62C65" w:rsidP="00A62C65">
      <w:pPr>
        <w:pStyle w:val="Default"/>
        <w:ind w:left="720"/>
        <w:rPr>
          <w:color w:val="auto"/>
          <w:sz w:val="23"/>
          <w:szCs w:val="23"/>
        </w:rPr>
      </w:pPr>
    </w:p>
    <w:p w14:paraId="06C3A2F6" w14:textId="3EDDBD8D" w:rsidR="00B2399A" w:rsidRPr="003849B8" w:rsidRDefault="00B2399A" w:rsidP="00A62C65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posiadaczowi zwierząt prowadzenie wykazu osób wchodzących do gospodarstwa lub z niego wychodzących, z wyłączeniem pomieszczeń mieszkańców gospodarstwa(wyłącznie w obszarze zapowietrzonym).</w:t>
      </w:r>
    </w:p>
    <w:p w14:paraId="202ECF91" w14:textId="77777777" w:rsidR="00A62C65" w:rsidRPr="003849B8" w:rsidRDefault="00A62C65" w:rsidP="00A62C65">
      <w:pPr>
        <w:pStyle w:val="Default"/>
        <w:rPr>
          <w:color w:val="auto"/>
          <w:sz w:val="23"/>
          <w:szCs w:val="23"/>
        </w:rPr>
      </w:pPr>
    </w:p>
    <w:p w14:paraId="1A4F7CC1" w14:textId="69C61DAD" w:rsidR="00B2399A" w:rsidRPr="003849B8" w:rsidRDefault="00B2399A" w:rsidP="00D06ED8">
      <w:pPr>
        <w:pStyle w:val="Default"/>
        <w:rPr>
          <w:b/>
          <w:bCs/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 xml:space="preserve">Na obszarach objętych ograniczeniami </w:t>
      </w:r>
      <w:r w:rsidRPr="003849B8">
        <w:rPr>
          <w:b/>
          <w:bCs/>
          <w:color w:val="auto"/>
          <w:sz w:val="23"/>
          <w:szCs w:val="23"/>
        </w:rPr>
        <w:t xml:space="preserve">zakazuje się, bez zgody </w:t>
      </w:r>
      <w:r w:rsidR="008F6DFA">
        <w:rPr>
          <w:b/>
          <w:bCs/>
          <w:color w:val="auto"/>
          <w:sz w:val="23"/>
          <w:szCs w:val="23"/>
        </w:rPr>
        <w:t>p</w:t>
      </w:r>
      <w:r w:rsidRPr="003849B8">
        <w:rPr>
          <w:b/>
          <w:bCs/>
          <w:color w:val="auto"/>
          <w:sz w:val="23"/>
          <w:szCs w:val="23"/>
        </w:rPr>
        <w:t xml:space="preserve">owiatowego </w:t>
      </w:r>
      <w:r w:rsidR="008F6DFA">
        <w:rPr>
          <w:b/>
          <w:bCs/>
          <w:color w:val="auto"/>
          <w:sz w:val="23"/>
          <w:szCs w:val="23"/>
        </w:rPr>
        <w:t>l</w:t>
      </w:r>
      <w:r w:rsidRPr="003849B8">
        <w:rPr>
          <w:b/>
          <w:bCs/>
          <w:color w:val="auto"/>
          <w:sz w:val="23"/>
          <w:szCs w:val="23"/>
        </w:rPr>
        <w:t xml:space="preserve">ekarza </w:t>
      </w:r>
      <w:r w:rsidR="008F6DFA">
        <w:rPr>
          <w:b/>
          <w:bCs/>
          <w:color w:val="auto"/>
          <w:sz w:val="23"/>
          <w:szCs w:val="23"/>
        </w:rPr>
        <w:t>w</w:t>
      </w:r>
      <w:r w:rsidRPr="003849B8">
        <w:rPr>
          <w:b/>
          <w:bCs/>
          <w:color w:val="auto"/>
          <w:sz w:val="23"/>
          <w:szCs w:val="23"/>
        </w:rPr>
        <w:t>eterynarii:</w:t>
      </w:r>
    </w:p>
    <w:p w14:paraId="3F879636" w14:textId="77777777" w:rsidR="00A62C65" w:rsidRPr="003849B8" w:rsidRDefault="00A62C65" w:rsidP="00D06ED8">
      <w:pPr>
        <w:pStyle w:val="Default"/>
        <w:rPr>
          <w:color w:val="auto"/>
          <w:sz w:val="23"/>
          <w:szCs w:val="23"/>
        </w:rPr>
      </w:pPr>
    </w:p>
    <w:p w14:paraId="7671B33B" w14:textId="706D70F4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1) wyprowadzania z gospodarstwa i wprowadzania do niego drobiu lub innych ptaków</w:t>
      </w:r>
      <w:r w:rsidR="008F6DFA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>(w obszarze zagrożonym zakaz ten dotyczy gospodarstw, w których utrzymywany jest drób);</w:t>
      </w:r>
    </w:p>
    <w:p w14:paraId="02F5C457" w14:textId="77777777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2) wywożenia lub rozrzucania ściółki lub nawozów naturalnych;</w:t>
      </w:r>
    </w:p>
    <w:p w14:paraId="2979F248" w14:textId="4A2598FF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3) przemieszczania i transportu drobiu lub innych ptaków, w tym piskląt jednodniowych, drobiu odchowanego</w:t>
      </w:r>
      <w:r w:rsidR="003849B8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>do rozpoczęcia nieśności, jaj wylęgowych oraz konsumpcyjnych;</w:t>
      </w:r>
    </w:p>
    <w:p w14:paraId="4650823C" w14:textId="77777777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4) transportu mięsa drobiowego z zakładów zlokalizowanych na tych obszarach.</w:t>
      </w:r>
    </w:p>
    <w:p w14:paraId="25A7A94C" w14:textId="77777777" w:rsidR="00D06ED8" w:rsidRPr="003849B8" w:rsidRDefault="00D06ED8" w:rsidP="00D06ED8">
      <w:pPr>
        <w:pStyle w:val="Default"/>
        <w:rPr>
          <w:b/>
          <w:bCs/>
          <w:color w:val="auto"/>
          <w:sz w:val="23"/>
          <w:szCs w:val="23"/>
        </w:rPr>
      </w:pPr>
    </w:p>
    <w:p w14:paraId="19A10C9E" w14:textId="786929B8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b/>
          <w:bCs/>
          <w:color w:val="auto"/>
          <w:sz w:val="23"/>
          <w:szCs w:val="23"/>
        </w:rPr>
        <w:t>OBOWIĄZUJĄCE PRZEPISY OGÓLNOKRAJOWE</w:t>
      </w:r>
    </w:p>
    <w:p w14:paraId="526DD48D" w14:textId="77777777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</w:p>
    <w:p w14:paraId="5A80062E" w14:textId="77777777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Niezależnie od środków wprowadzonych rozporządzeniem Wojewody Dolnośląskiego, na terenie całego kraju obowiązują wymagania określone w:</w:t>
      </w:r>
    </w:p>
    <w:p w14:paraId="7C79EE32" w14:textId="77777777" w:rsidR="00B2399A" w:rsidRPr="003849B8" w:rsidRDefault="00B2399A" w:rsidP="00D06ED8">
      <w:pPr>
        <w:pStyle w:val="Default"/>
        <w:spacing w:after="63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 xml:space="preserve">rozporządzeniu Ministra Rolnictwa i Rozwoju Wsi z dnia 25 kwietnia 2025 r. w sprawie środków podejmowanych w związku z wystąpieniem rzekomego pomoru drobiu (Dz.U.2025.564) </w:t>
      </w:r>
    </w:p>
    <w:p w14:paraId="6CB3EC0C" w14:textId="7B452795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rozporządzeniu</w:t>
      </w:r>
      <w:r w:rsidR="00A62C65" w:rsidRPr="003849B8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>Ministra Rolnictwa</w:t>
      </w:r>
      <w:r w:rsidR="00A62C65" w:rsidRPr="003849B8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>i Rozwoju Wsi z dnia 31 marca 2022 r. w sprawie zarządzenia środków związanych z wystąpieniem wysoce zjadliwej grypy</w:t>
      </w:r>
      <w:r w:rsidR="00A62C65" w:rsidRPr="003849B8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>ptaków (Dz.U.2022.768 ze zm.).</w:t>
      </w:r>
    </w:p>
    <w:p w14:paraId="6222E6E3" w14:textId="77777777" w:rsidR="00B2399A" w:rsidRPr="003849B8" w:rsidRDefault="00B2399A" w:rsidP="00D06ED8">
      <w:pPr>
        <w:pStyle w:val="Default"/>
        <w:pageBreakBefore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lastRenderedPageBreak/>
        <w:t xml:space="preserve">Przepisy te określają m.in. szczegółowe zakazy, nakazy bioasekuracyjne oraz </w:t>
      </w:r>
      <w:r w:rsidRPr="003849B8">
        <w:rPr>
          <w:b/>
          <w:bCs/>
          <w:i/>
          <w:iCs/>
          <w:color w:val="auto"/>
          <w:sz w:val="23"/>
          <w:szCs w:val="23"/>
        </w:rPr>
        <w:t>obowiązek zgłaszania do powiatowego lekarza weterynarii miejsc utrzymywania drobiu lub innych ptaków, z wyjątkiem tych utrzymywanych wyłącznie w pomieszczeniach mieszkalnych.</w:t>
      </w:r>
    </w:p>
    <w:p w14:paraId="1C3F0E65" w14:textId="77777777" w:rsidR="00D06ED8" w:rsidRPr="003849B8" w:rsidRDefault="00D06ED8" w:rsidP="00D06ED8">
      <w:pPr>
        <w:pStyle w:val="Default"/>
        <w:rPr>
          <w:b/>
          <w:bCs/>
          <w:color w:val="auto"/>
          <w:sz w:val="23"/>
          <w:szCs w:val="23"/>
        </w:rPr>
      </w:pPr>
    </w:p>
    <w:p w14:paraId="70008ACC" w14:textId="6FE76C9F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b/>
          <w:bCs/>
          <w:color w:val="auto"/>
          <w:sz w:val="23"/>
          <w:szCs w:val="23"/>
        </w:rPr>
        <w:t>ZGŁASZANIE PODEJRZEŃ CHOROBY</w:t>
      </w:r>
    </w:p>
    <w:p w14:paraId="5FD9A95F" w14:textId="77777777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</w:p>
    <w:p w14:paraId="3C4385B1" w14:textId="7BC0C2F2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Informację</w:t>
      </w:r>
      <w:r w:rsidR="00D06ED8" w:rsidRPr="003849B8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>o wystąpieniu u drobiu objawów</w:t>
      </w:r>
      <w:r w:rsidR="00D06ED8" w:rsidRPr="003849B8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>klinicznych</w:t>
      </w:r>
      <w:r w:rsidR="00D06ED8" w:rsidRPr="003849B8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>wskazujących na wystąpienie choroby zakaźnej u drobiu</w:t>
      </w:r>
      <w:r w:rsidRPr="003849B8">
        <w:rPr>
          <w:b/>
          <w:bCs/>
          <w:color w:val="auto"/>
          <w:sz w:val="23"/>
          <w:szCs w:val="23"/>
        </w:rPr>
        <w:t xml:space="preserve">, </w:t>
      </w:r>
      <w:r w:rsidRPr="003849B8">
        <w:rPr>
          <w:color w:val="auto"/>
          <w:sz w:val="23"/>
          <w:szCs w:val="23"/>
        </w:rPr>
        <w:t>takich jak m.in.:</w:t>
      </w:r>
    </w:p>
    <w:p w14:paraId="056CAB86" w14:textId="77777777" w:rsidR="00B2399A" w:rsidRPr="003849B8" w:rsidRDefault="00B2399A" w:rsidP="00D06ED8">
      <w:pPr>
        <w:pStyle w:val="Default"/>
        <w:spacing w:after="60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zwiększona śmiertelność</w:t>
      </w:r>
    </w:p>
    <w:p w14:paraId="34FCED73" w14:textId="77777777" w:rsidR="00B2399A" w:rsidRPr="003849B8" w:rsidRDefault="00B2399A" w:rsidP="00D06ED8">
      <w:pPr>
        <w:pStyle w:val="Default"/>
        <w:spacing w:after="60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spadek pobierania paszy i wody</w:t>
      </w:r>
    </w:p>
    <w:p w14:paraId="662E3056" w14:textId="2D03AE02" w:rsidR="00B2399A" w:rsidRPr="003849B8" w:rsidRDefault="00B2399A" w:rsidP="00D06ED8">
      <w:pPr>
        <w:pStyle w:val="Default"/>
        <w:spacing w:after="60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drgawki, skręty</w:t>
      </w:r>
      <w:r w:rsidR="00D06ED8" w:rsidRPr="003849B8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>szyi, paraliż nóg i skrzydeł czy niezborność ruchów</w:t>
      </w:r>
    </w:p>
    <w:p w14:paraId="15015219" w14:textId="77777777" w:rsidR="00B2399A" w:rsidRPr="003849B8" w:rsidRDefault="00B2399A" w:rsidP="00D06ED8">
      <w:pPr>
        <w:pStyle w:val="Default"/>
        <w:spacing w:after="60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duszność</w:t>
      </w:r>
    </w:p>
    <w:p w14:paraId="6EB75069" w14:textId="77777777" w:rsidR="00B2399A" w:rsidRPr="003849B8" w:rsidRDefault="00B2399A" w:rsidP="00D06ED8">
      <w:pPr>
        <w:pStyle w:val="Default"/>
        <w:spacing w:after="60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sinica i wybroczyny</w:t>
      </w:r>
    </w:p>
    <w:p w14:paraId="0994C95A" w14:textId="77777777" w:rsidR="00B2399A" w:rsidRPr="003849B8" w:rsidRDefault="00B2399A" w:rsidP="00D06ED8">
      <w:pPr>
        <w:pStyle w:val="Default"/>
        <w:spacing w:after="60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biegunka</w:t>
      </w:r>
    </w:p>
    <w:p w14:paraId="2BFD4941" w14:textId="77777777" w:rsidR="00B2399A" w:rsidRPr="003849B8" w:rsidRDefault="00B2399A" w:rsidP="00D06ED8">
      <w:pPr>
        <w:pStyle w:val="Default"/>
        <w:spacing w:after="60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nagły spadek nieśności</w:t>
      </w:r>
    </w:p>
    <w:p w14:paraId="2EF00800" w14:textId="77777777" w:rsidR="00B2399A" w:rsidRPr="003849B8" w:rsidRDefault="00B2399A" w:rsidP="00D06ED8">
      <w:pPr>
        <w:pStyle w:val="Default"/>
        <w:spacing w:after="60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zwiększone występowania jaj o nieprawidłowej budowie, w tym</w:t>
      </w:r>
    </w:p>
    <w:p w14:paraId="496FA31E" w14:textId="01375261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deformacji skorup</w:t>
      </w:r>
      <w:r w:rsidR="00D06ED8" w:rsidRPr="003849B8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>lub o składaniu jaj bez skorup</w:t>
      </w:r>
    </w:p>
    <w:p w14:paraId="5AD19BCD" w14:textId="77777777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</w:p>
    <w:p w14:paraId="3652E283" w14:textId="6CA5062F" w:rsidR="00B2399A" w:rsidRPr="003849B8" w:rsidRDefault="00B2399A" w:rsidP="00D06ED8">
      <w:pPr>
        <w:pStyle w:val="Default"/>
        <w:rPr>
          <w:b/>
          <w:bCs/>
          <w:color w:val="auto"/>
          <w:sz w:val="23"/>
          <w:szCs w:val="23"/>
        </w:rPr>
      </w:pPr>
      <w:r w:rsidRPr="003849B8">
        <w:rPr>
          <w:b/>
          <w:bCs/>
          <w:color w:val="auto"/>
          <w:sz w:val="23"/>
          <w:szCs w:val="23"/>
        </w:rPr>
        <w:t>posiadacz zwierząt jest</w:t>
      </w:r>
      <w:r w:rsidR="00D06ED8" w:rsidRPr="003849B8">
        <w:rPr>
          <w:b/>
          <w:bCs/>
          <w:color w:val="auto"/>
          <w:sz w:val="23"/>
          <w:szCs w:val="23"/>
        </w:rPr>
        <w:t xml:space="preserve"> </w:t>
      </w:r>
      <w:r w:rsidRPr="003849B8">
        <w:rPr>
          <w:b/>
          <w:bCs/>
          <w:color w:val="auto"/>
          <w:sz w:val="23"/>
          <w:szCs w:val="23"/>
        </w:rPr>
        <w:t>zobowiązany niezwłocznie przekazać powiatowemu</w:t>
      </w:r>
      <w:r w:rsidR="00D06ED8" w:rsidRPr="003849B8">
        <w:rPr>
          <w:b/>
          <w:bCs/>
          <w:color w:val="auto"/>
          <w:sz w:val="23"/>
          <w:szCs w:val="23"/>
        </w:rPr>
        <w:t xml:space="preserve"> </w:t>
      </w:r>
      <w:r w:rsidRPr="003849B8">
        <w:rPr>
          <w:b/>
          <w:bCs/>
          <w:color w:val="auto"/>
          <w:sz w:val="23"/>
          <w:szCs w:val="23"/>
        </w:rPr>
        <w:t>lekarzowi</w:t>
      </w:r>
      <w:r w:rsidR="00D06ED8" w:rsidRPr="003849B8">
        <w:rPr>
          <w:b/>
          <w:bCs/>
          <w:color w:val="auto"/>
          <w:sz w:val="23"/>
          <w:szCs w:val="23"/>
        </w:rPr>
        <w:t xml:space="preserve"> </w:t>
      </w:r>
      <w:r w:rsidRPr="003849B8">
        <w:rPr>
          <w:b/>
          <w:bCs/>
          <w:color w:val="auto"/>
          <w:sz w:val="23"/>
          <w:szCs w:val="23"/>
        </w:rPr>
        <w:t>weterynarii lub</w:t>
      </w:r>
      <w:r w:rsidR="00D06ED8" w:rsidRPr="003849B8">
        <w:rPr>
          <w:b/>
          <w:bCs/>
          <w:color w:val="auto"/>
          <w:sz w:val="23"/>
          <w:szCs w:val="23"/>
        </w:rPr>
        <w:t xml:space="preserve"> </w:t>
      </w:r>
      <w:r w:rsidRPr="003849B8">
        <w:rPr>
          <w:b/>
          <w:bCs/>
          <w:color w:val="auto"/>
          <w:sz w:val="23"/>
          <w:szCs w:val="23"/>
        </w:rPr>
        <w:t>najbliższemu</w:t>
      </w:r>
      <w:r w:rsidR="00D06ED8" w:rsidRPr="003849B8">
        <w:rPr>
          <w:b/>
          <w:bCs/>
          <w:color w:val="auto"/>
          <w:sz w:val="23"/>
          <w:szCs w:val="23"/>
        </w:rPr>
        <w:t xml:space="preserve"> </w:t>
      </w:r>
      <w:r w:rsidRPr="003849B8">
        <w:rPr>
          <w:b/>
          <w:bCs/>
          <w:color w:val="auto"/>
          <w:sz w:val="23"/>
          <w:szCs w:val="23"/>
        </w:rPr>
        <w:t>podmiotowi</w:t>
      </w:r>
      <w:r w:rsidR="00D06ED8" w:rsidRPr="003849B8">
        <w:rPr>
          <w:b/>
          <w:bCs/>
          <w:color w:val="auto"/>
          <w:sz w:val="23"/>
          <w:szCs w:val="23"/>
        </w:rPr>
        <w:t xml:space="preserve"> </w:t>
      </w:r>
      <w:r w:rsidRPr="003849B8">
        <w:rPr>
          <w:b/>
          <w:bCs/>
          <w:color w:val="auto"/>
          <w:sz w:val="23"/>
          <w:szCs w:val="23"/>
        </w:rPr>
        <w:t>świadczącemu usługi z zakresu medycyny weterynaryjnej.</w:t>
      </w:r>
    </w:p>
    <w:p w14:paraId="03106372" w14:textId="77777777" w:rsidR="00D06ED8" w:rsidRPr="003849B8" w:rsidRDefault="00D06ED8" w:rsidP="00D06ED8">
      <w:pPr>
        <w:pStyle w:val="Default"/>
        <w:rPr>
          <w:color w:val="auto"/>
          <w:sz w:val="23"/>
          <w:szCs w:val="23"/>
        </w:rPr>
      </w:pPr>
    </w:p>
    <w:p w14:paraId="6D82D95A" w14:textId="5A1137CB" w:rsidR="00651C43" w:rsidRPr="00651C43" w:rsidRDefault="00651C43" w:rsidP="00651C43">
      <w:pPr>
        <w:spacing w:line="240" w:lineRule="auto"/>
        <w:jc w:val="both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 xml:space="preserve">Na terenie powiatu ząbkowickiego </w:t>
      </w:r>
      <w:r w:rsidRPr="00651C43">
        <w:rPr>
          <w:rFonts w:ascii="Bookman Old Style" w:hAnsi="Bookman Old Style"/>
          <w:b/>
          <w:bCs/>
          <w:u w:val="single"/>
        </w:rPr>
        <w:t>nadal obowiązuje</w:t>
      </w:r>
      <w:r w:rsidRPr="003849B8">
        <w:rPr>
          <w:rFonts w:ascii="Bookman Old Style" w:hAnsi="Bookman Old Style"/>
        </w:rPr>
        <w:t xml:space="preserve"> Rozporządzenie Nr 1/2025 Powiatowego Lekarza Weterynarii w Ząbkowicach Śląskich z dnia 26 listopada 2025 r., obejmujące cały obszar powiatu ząbkowickiego.</w:t>
      </w:r>
    </w:p>
    <w:p w14:paraId="5A53ADE9" w14:textId="77777777" w:rsidR="00651C43" w:rsidRDefault="00651C43" w:rsidP="00D06ED8">
      <w:pPr>
        <w:pStyle w:val="Default"/>
        <w:rPr>
          <w:color w:val="auto"/>
          <w:sz w:val="23"/>
          <w:szCs w:val="23"/>
        </w:rPr>
      </w:pPr>
    </w:p>
    <w:p w14:paraId="71C9D7A6" w14:textId="4FD931AE" w:rsidR="00A62C65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W przypadku pytań i wątpliwości można skontaktować się osobiście</w:t>
      </w:r>
      <w:r w:rsidR="00D06ED8" w:rsidRPr="003849B8">
        <w:rPr>
          <w:color w:val="auto"/>
          <w:sz w:val="23"/>
          <w:szCs w:val="23"/>
        </w:rPr>
        <w:t xml:space="preserve"> </w:t>
      </w:r>
      <w:r w:rsidRPr="003849B8">
        <w:rPr>
          <w:color w:val="auto"/>
          <w:sz w:val="23"/>
          <w:szCs w:val="23"/>
        </w:rPr>
        <w:t xml:space="preserve">z pracownikami Powiatowego Inspektoratu Weterynarii w </w:t>
      </w:r>
      <w:r w:rsidR="00D06ED8" w:rsidRPr="003849B8">
        <w:rPr>
          <w:color w:val="auto"/>
          <w:sz w:val="23"/>
          <w:szCs w:val="23"/>
        </w:rPr>
        <w:t xml:space="preserve">Ząbkowicach Śląskich, </w:t>
      </w:r>
    </w:p>
    <w:p w14:paraId="598E7076" w14:textId="77777777" w:rsidR="00A62C65" w:rsidRPr="003849B8" w:rsidRDefault="00D06ED8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ul. Daleka 19</w:t>
      </w:r>
      <w:r w:rsidR="00B2399A" w:rsidRPr="003849B8">
        <w:rPr>
          <w:color w:val="auto"/>
          <w:sz w:val="23"/>
          <w:szCs w:val="23"/>
        </w:rPr>
        <w:t>, 5</w:t>
      </w:r>
      <w:r w:rsidRPr="003849B8">
        <w:rPr>
          <w:color w:val="auto"/>
          <w:sz w:val="23"/>
          <w:szCs w:val="23"/>
        </w:rPr>
        <w:t>7</w:t>
      </w:r>
      <w:r w:rsidR="00B2399A" w:rsidRPr="003849B8">
        <w:rPr>
          <w:color w:val="auto"/>
          <w:sz w:val="23"/>
          <w:szCs w:val="23"/>
        </w:rPr>
        <w:t xml:space="preserve">-200 </w:t>
      </w:r>
      <w:r w:rsidRPr="003849B8">
        <w:rPr>
          <w:color w:val="auto"/>
          <w:sz w:val="23"/>
          <w:szCs w:val="23"/>
        </w:rPr>
        <w:t>Ząbkowice Śląskie</w:t>
      </w:r>
      <w:r w:rsidR="00B2399A" w:rsidRPr="003849B8">
        <w:rPr>
          <w:color w:val="auto"/>
          <w:sz w:val="23"/>
          <w:szCs w:val="23"/>
        </w:rPr>
        <w:t xml:space="preserve">, </w:t>
      </w:r>
    </w:p>
    <w:p w14:paraId="0759E4E7" w14:textId="49863621" w:rsidR="00A62C65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na adres e-mail:</w:t>
      </w:r>
      <w:r w:rsidR="00D06ED8" w:rsidRPr="003849B8">
        <w:rPr>
          <w:color w:val="auto"/>
          <w:sz w:val="23"/>
          <w:szCs w:val="23"/>
        </w:rPr>
        <w:t xml:space="preserve"> </w:t>
      </w:r>
      <w:hyperlink r:id="rId6" w:history="1">
        <w:r w:rsidR="00A62C65" w:rsidRPr="003849B8">
          <w:rPr>
            <w:rStyle w:val="Hipercze"/>
            <w:sz w:val="23"/>
            <w:szCs w:val="23"/>
          </w:rPr>
          <w:t>zabkowice@wroc.wiw.gov.pl</w:t>
        </w:r>
      </w:hyperlink>
      <w:r w:rsidRPr="003849B8">
        <w:rPr>
          <w:color w:val="auto"/>
          <w:sz w:val="23"/>
          <w:szCs w:val="23"/>
        </w:rPr>
        <w:t>,</w:t>
      </w:r>
    </w:p>
    <w:p w14:paraId="24C889AB" w14:textId="5515A786" w:rsidR="00B2399A" w:rsidRPr="003849B8" w:rsidRDefault="00B2399A" w:rsidP="00D06ED8">
      <w:pPr>
        <w:pStyle w:val="Default"/>
        <w:rPr>
          <w:color w:val="auto"/>
          <w:sz w:val="23"/>
          <w:szCs w:val="23"/>
        </w:rPr>
      </w:pPr>
      <w:r w:rsidRPr="003849B8">
        <w:rPr>
          <w:color w:val="auto"/>
          <w:sz w:val="23"/>
          <w:szCs w:val="23"/>
        </w:rPr>
        <w:t>lub telefonicznie pod numer</w:t>
      </w:r>
      <w:r w:rsidR="00D06ED8" w:rsidRPr="003849B8">
        <w:rPr>
          <w:color w:val="auto"/>
          <w:sz w:val="23"/>
          <w:szCs w:val="23"/>
        </w:rPr>
        <w:t>em</w:t>
      </w:r>
      <w:r w:rsidRPr="003849B8">
        <w:rPr>
          <w:color w:val="auto"/>
          <w:sz w:val="23"/>
          <w:szCs w:val="23"/>
        </w:rPr>
        <w:t xml:space="preserve">: </w:t>
      </w:r>
      <w:r w:rsidR="00A62C65" w:rsidRPr="003849B8">
        <w:rPr>
          <w:color w:val="auto"/>
          <w:sz w:val="23"/>
          <w:szCs w:val="23"/>
        </w:rPr>
        <w:t>74 815 76 35</w:t>
      </w:r>
    </w:p>
    <w:p w14:paraId="06663FC6" w14:textId="77777777" w:rsidR="00852D97" w:rsidRPr="003849B8" w:rsidRDefault="00852D97" w:rsidP="00D06ED8">
      <w:pPr>
        <w:spacing w:line="240" w:lineRule="auto"/>
        <w:jc w:val="both"/>
        <w:rPr>
          <w:rFonts w:ascii="Bookman Old Style" w:hAnsi="Bookman Old Style"/>
        </w:rPr>
      </w:pPr>
    </w:p>
    <w:p w14:paraId="13F8CB6E" w14:textId="063342D7" w:rsidR="003E4634" w:rsidRDefault="003E4634" w:rsidP="00A62C65">
      <w:pPr>
        <w:spacing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Wiesław Kałamaga</w:t>
      </w:r>
    </w:p>
    <w:p w14:paraId="76F364F6" w14:textId="72752AD3" w:rsidR="003E4634" w:rsidRDefault="003E4634" w:rsidP="00A62C65">
      <w:pPr>
        <w:spacing w:line="240" w:lineRule="auto"/>
        <w:jc w:val="right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 xml:space="preserve">Powiatowy Lekarz Weterynarii </w:t>
      </w:r>
    </w:p>
    <w:p w14:paraId="28F2F189" w14:textId="3CFAA75D" w:rsidR="00852D97" w:rsidRPr="00D06ED8" w:rsidRDefault="003E4634" w:rsidP="00A62C65">
      <w:pPr>
        <w:spacing w:line="240" w:lineRule="auto"/>
        <w:jc w:val="right"/>
        <w:rPr>
          <w:rFonts w:ascii="Bookman Old Style" w:hAnsi="Bookman Old Style"/>
        </w:rPr>
      </w:pPr>
      <w:r w:rsidRPr="003849B8">
        <w:rPr>
          <w:rFonts w:ascii="Bookman Old Style" w:hAnsi="Bookman Old Style"/>
        </w:rPr>
        <w:t>w Ząbkowicach Śląskich</w:t>
      </w:r>
    </w:p>
    <w:sectPr w:rsidR="00852D97" w:rsidRPr="00D06ED8" w:rsidSect="009B17C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7E4B62"/>
    <w:multiLevelType w:val="hybridMultilevel"/>
    <w:tmpl w:val="1D743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329012">
    <w:abstractNumId w:val="8"/>
  </w:num>
  <w:num w:numId="2" w16cid:durableId="1908221149">
    <w:abstractNumId w:val="6"/>
  </w:num>
  <w:num w:numId="3" w16cid:durableId="317000597">
    <w:abstractNumId w:val="5"/>
  </w:num>
  <w:num w:numId="4" w16cid:durableId="642004856">
    <w:abstractNumId w:val="4"/>
  </w:num>
  <w:num w:numId="5" w16cid:durableId="1458330497">
    <w:abstractNumId w:val="7"/>
  </w:num>
  <w:num w:numId="6" w16cid:durableId="820973321">
    <w:abstractNumId w:val="3"/>
  </w:num>
  <w:num w:numId="7" w16cid:durableId="1037125045">
    <w:abstractNumId w:val="2"/>
  </w:num>
  <w:num w:numId="8" w16cid:durableId="124465490">
    <w:abstractNumId w:val="1"/>
  </w:num>
  <w:num w:numId="9" w16cid:durableId="105199591">
    <w:abstractNumId w:val="0"/>
  </w:num>
  <w:num w:numId="10" w16cid:durableId="184354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217E"/>
    <w:rsid w:val="0015074B"/>
    <w:rsid w:val="0029639D"/>
    <w:rsid w:val="00326F90"/>
    <w:rsid w:val="00344A80"/>
    <w:rsid w:val="003849B8"/>
    <w:rsid w:val="003B109C"/>
    <w:rsid w:val="003E4634"/>
    <w:rsid w:val="005A68B9"/>
    <w:rsid w:val="00651C43"/>
    <w:rsid w:val="007707A7"/>
    <w:rsid w:val="00852D97"/>
    <w:rsid w:val="008F6DFA"/>
    <w:rsid w:val="0090269D"/>
    <w:rsid w:val="009B17C2"/>
    <w:rsid w:val="00A23869"/>
    <w:rsid w:val="00A62C65"/>
    <w:rsid w:val="00AA1D8D"/>
    <w:rsid w:val="00B2399A"/>
    <w:rsid w:val="00B47730"/>
    <w:rsid w:val="00CB0664"/>
    <w:rsid w:val="00D06E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70E4A"/>
  <w14:defaultImageDpi w14:val="300"/>
  <w15:docId w15:val="{DEAD2BF7-4C95-4EE3-8246-50CC8EC7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2399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A62C6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bkowice@wroc.wi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789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Sylwia Żdan</cp:lastModifiedBy>
  <cp:revision>5</cp:revision>
  <cp:lastPrinted>2026-01-12T10:47:00Z</cp:lastPrinted>
  <dcterms:created xsi:type="dcterms:W3CDTF">2026-01-12T10:45:00Z</dcterms:created>
  <dcterms:modified xsi:type="dcterms:W3CDTF">2026-01-12T10:47:00Z</dcterms:modified>
  <cp:category/>
</cp:coreProperties>
</file>